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____/280__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44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2025 года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Артюх О.П., 628011,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дом 87/1),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гражданина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2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Журбин-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около д.</w:t>
      </w:r>
      <w:r>
        <w:rPr>
          <w:rStyle w:val="cat-UserDefinedgrp-3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имел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UserDefined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рапортом сотрудника полиции, в котором изложены все обстоятельства совершенного правонарушения; объяснением свидетеля;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протоколом о задержании лица от </w:t>
      </w:r>
      <w:r>
        <w:rPr>
          <w:rStyle w:val="cat-UserDefinedgrp-3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от </w:t>
      </w:r>
      <w:r>
        <w:rPr>
          <w:rStyle w:val="cat-UserDefinedgrp-1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10:2</w:t>
      </w:r>
      <w:r>
        <w:rPr>
          <w:rFonts w:ascii="Times New Roman" w:eastAsia="Times New Roman" w:hAnsi="Times New Roman" w:cs="Times New Roman"/>
          <w:sz w:val="26"/>
          <w:szCs w:val="26"/>
        </w:rPr>
        <w:t>0.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ареста сроком на 1 (одни) 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исчислять с 12 часов 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ч.3 ст.3.9 и ч.3 ст.32.8 Кодекса Российской Федерации об административных правонарушениях срок административного 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Журбина-</w:t>
      </w:r>
      <w:r>
        <w:rPr>
          <w:rFonts w:ascii="Times New Roman" w:eastAsia="Times New Roman" w:hAnsi="Times New Roman" w:cs="Times New Roman"/>
          <w:sz w:val="26"/>
          <w:szCs w:val="26"/>
        </w:rPr>
        <w:t>Кайгородова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10rplc-25">
    <w:name w:val="cat-UserDefined grp-10 rplc-25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10rplc-28">
    <w:name w:val="cat-UserDefined grp-1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10rplc-33">
    <w:name w:val="cat-UserDefined grp-1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